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701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1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1195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</w:t>
      </w:r>
      <w:r>
        <w:rPr>
          <w:rFonts w:ascii="Times New Roman" w:eastAsia="Times New Roman" w:hAnsi="Times New Roman" w:cs="Times New Roman"/>
        </w:rPr>
        <w:t>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 (в редакции закона, действующего на дату вступления постановления в законную силу)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1195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</w:t>
      </w:r>
      <w:r>
        <w:rPr>
          <w:rFonts w:ascii="Times New Roman" w:eastAsia="Times New Roman" w:hAnsi="Times New Roman" w:cs="Times New Roman"/>
        </w:rPr>
        <w:t>ачением нака</w:t>
      </w:r>
      <w:r>
        <w:rPr>
          <w:rFonts w:ascii="Times New Roman" w:eastAsia="Times New Roman" w:hAnsi="Times New Roman" w:cs="Times New Roman"/>
        </w:rPr>
        <w:t xml:space="preserve">зания в виде штрафа в размере </w:t>
      </w:r>
      <w:r>
        <w:rPr>
          <w:rStyle w:val="cat-Sumgrp-21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1195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№2041</w:t>
      </w:r>
      <w:r>
        <w:rPr>
          <w:rFonts w:ascii="Times New Roman" w:eastAsia="Times New Roman" w:hAnsi="Times New Roman" w:cs="Times New Roman"/>
        </w:rPr>
        <w:t xml:space="preserve">/24/86021-АП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1195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постановления о возбуждении исполнительного производства №</w:t>
      </w:r>
      <w:r>
        <w:rPr>
          <w:rFonts w:ascii="Times New Roman" w:eastAsia="Times New Roman" w:hAnsi="Times New Roman" w:cs="Times New Roman"/>
        </w:rPr>
        <w:t>290056</w:t>
      </w:r>
      <w:r>
        <w:rPr>
          <w:rFonts w:ascii="Times New Roman" w:eastAsia="Times New Roman" w:hAnsi="Times New Roman" w:cs="Times New Roman"/>
        </w:rPr>
        <w:t xml:space="preserve">/24/86021-ИП, информацией начальника ОСП по </w:t>
      </w:r>
      <w:r>
        <w:rPr>
          <w:rStyle w:val="cat-Addressgrp-0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5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том, что штраф по делу №5-1195</w:t>
      </w:r>
      <w:r>
        <w:rPr>
          <w:rFonts w:ascii="Times New Roman" w:eastAsia="Times New Roman" w:hAnsi="Times New Roman" w:cs="Times New Roman"/>
        </w:rPr>
        <w:t xml:space="preserve">-2803/2024 не уплачен, копией постановления об окончании исполнительного производства от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2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0412365400725007012520159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21rplc-14">
    <w:name w:val="cat-Sum grp-2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Sumgrp-22rplc-36">
    <w:name w:val="cat-Sum grp-22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